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093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18810586240307008741</w:t>
      </w:r>
      <w:r>
        <w:rPr>
          <w:rFonts w:ascii="Times New Roman" w:eastAsia="Times New Roman" w:hAnsi="Times New Roman" w:cs="Times New Roman"/>
        </w:rPr>
        <w:t xml:space="preserve"> от 07.03.2024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18810586240307008741 от 07.03.2024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0412365400135010932420140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